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022D" w:rsidRPr="00DA403C" w:rsidRDefault="002E022D" w:rsidP="002E022D">
      <w:pPr>
        <w:spacing w:after="0" w:line="240" w:lineRule="auto"/>
        <w:ind w:firstLine="4395"/>
        <w:rPr>
          <w:rFonts w:ascii="Arial" w:eastAsia="Times New Roman" w:hAnsi="Arial" w:cs="Arial"/>
          <w:sz w:val="24"/>
          <w:szCs w:val="20"/>
          <w:lang w:val="lt-LT" w:eastAsia="lt-LT"/>
        </w:rPr>
      </w:pPr>
      <w:r w:rsidRPr="00DA403C">
        <w:rPr>
          <w:rFonts w:ascii="Arial" w:eastAsia="Times New Roman" w:hAnsi="Arial" w:cs="Arial"/>
          <w:sz w:val="24"/>
          <w:szCs w:val="20"/>
          <w:lang w:val="lt-LT" w:eastAsia="lt-LT"/>
        </w:rPr>
        <w:t>Projekto „</w:t>
      </w:r>
      <w:r w:rsidRPr="00DA403C">
        <w:rPr>
          <w:rFonts w:ascii="Arial" w:eastAsia="Times New Roman" w:hAnsi="Arial" w:cs="Arial"/>
          <w:sz w:val="24"/>
          <w:szCs w:val="20"/>
          <w:lang w:val="lt-LT" w:eastAsia="lt-LT"/>
        </w:rPr>
        <w:t>Alternatyvių investicijų detektorius (AID2)</w:t>
      </w:r>
      <w:r w:rsidRPr="00DA403C">
        <w:rPr>
          <w:rFonts w:ascii="Arial" w:eastAsia="Times New Roman" w:hAnsi="Arial" w:cs="Arial"/>
          <w:sz w:val="24"/>
          <w:szCs w:val="20"/>
          <w:lang w:val="lt-LT" w:eastAsia="lt-LT"/>
        </w:rPr>
        <w:t>“</w:t>
      </w:r>
    </w:p>
    <w:p w:rsidR="002E022D" w:rsidRPr="00DA403C" w:rsidRDefault="002E022D" w:rsidP="002E022D">
      <w:pPr>
        <w:spacing w:after="0" w:line="240" w:lineRule="auto"/>
        <w:ind w:firstLine="4395"/>
        <w:rPr>
          <w:rFonts w:ascii="Arial" w:eastAsia="Times New Roman" w:hAnsi="Arial" w:cs="Arial"/>
          <w:sz w:val="24"/>
          <w:szCs w:val="20"/>
          <w:lang w:val="lt-LT" w:eastAsia="lt-LT"/>
        </w:rPr>
      </w:pPr>
      <w:r w:rsidRPr="00DA403C">
        <w:rPr>
          <w:rFonts w:ascii="Arial" w:eastAsia="Times New Roman" w:hAnsi="Arial" w:cs="Arial"/>
          <w:sz w:val="24"/>
          <w:szCs w:val="20"/>
          <w:lang w:val="lt-LT" w:eastAsia="lt-LT"/>
        </w:rPr>
        <w:t xml:space="preserve">įgyvendinančių projektų partnerių atrankos </w:t>
      </w:r>
    </w:p>
    <w:p w:rsidR="002E022D" w:rsidRPr="00DA403C" w:rsidRDefault="002E022D" w:rsidP="002E022D">
      <w:pPr>
        <w:spacing w:after="0" w:line="240" w:lineRule="auto"/>
        <w:ind w:firstLine="4395"/>
        <w:rPr>
          <w:rFonts w:ascii="Arial" w:eastAsia="Times New Roman" w:hAnsi="Arial" w:cs="Arial"/>
          <w:sz w:val="24"/>
          <w:szCs w:val="20"/>
          <w:lang w:val="lt-LT" w:eastAsia="lt-LT"/>
        </w:rPr>
      </w:pPr>
      <w:r w:rsidRPr="00DA403C">
        <w:rPr>
          <w:rFonts w:ascii="Arial" w:eastAsia="Times New Roman" w:hAnsi="Arial" w:cs="Arial"/>
          <w:sz w:val="24"/>
          <w:szCs w:val="20"/>
          <w:lang w:val="lt-LT" w:eastAsia="lt-LT"/>
        </w:rPr>
        <w:t>Klaipėdos rajono savivaldybėje tvarkos apraš</w:t>
      </w:r>
      <w:r w:rsidRPr="00DA403C">
        <w:rPr>
          <w:rFonts w:ascii="Arial" w:eastAsia="Times New Roman" w:hAnsi="Arial" w:cs="Arial"/>
          <w:sz w:val="24"/>
          <w:szCs w:val="20"/>
          <w:lang w:val="lt-LT" w:eastAsia="lt-LT"/>
        </w:rPr>
        <w:t xml:space="preserve">o </w:t>
      </w:r>
    </w:p>
    <w:p w:rsidR="002E022D" w:rsidRPr="00DA403C" w:rsidRDefault="002E022D" w:rsidP="002E022D">
      <w:pPr>
        <w:spacing w:after="0" w:line="240" w:lineRule="auto"/>
        <w:ind w:firstLine="4395"/>
        <w:rPr>
          <w:rFonts w:ascii="Arial" w:eastAsia="Times New Roman" w:hAnsi="Arial" w:cs="Arial"/>
          <w:sz w:val="24"/>
          <w:szCs w:val="20"/>
          <w:lang w:val="lt-LT" w:eastAsia="lt-LT"/>
        </w:rPr>
      </w:pPr>
      <w:r w:rsidRPr="00DA403C">
        <w:rPr>
          <w:rFonts w:ascii="Arial" w:eastAsia="Times New Roman" w:hAnsi="Arial" w:cs="Arial"/>
          <w:sz w:val="24"/>
          <w:szCs w:val="20"/>
          <w:lang w:val="lt-LT" w:eastAsia="lt-LT"/>
        </w:rPr>
        <w:t>1 priedas</w:t>
      </w:r>
    </w:p>
    <w:p w:rsidR="002E022D" w:rsidRPr="00DA403C" w:rsidRDefault="002E022D" w:rsidP="002E022D">
      <w:pPr>
        <w:spacing w:after="0" w:line="240" w:lineRule="auto"/>
        <w:ind w:firstLine="4395"/>
        <w:rPr>
          <w:rFonts w:ascii="Arial" w:eastAsia="Times New Roman" w:hAnsi="Arial" w:cs="Arial"/>
          <w:sz w:val="24"/>
          <w:szCs w:val="20"/>
          <w:lang w:val="lt-LT" w:eastAsia="lt-LT"/>
        </w:rPr>
      </w:pPr>
    </w:p>
    <w:p w:rsidR="00F96434" w:rsidRPr="00DA403C" w:rsidRDefault="00F96434" w:rsidP="002E022D">
      <w:pPr>
        <w:jc w:val="center"/>
        <w:rPr>
          <w:rFonts w:ascii="Arial" w:hAnsi="Arial" w:cs="Arial"/>
          <w:b/>
          <w:szCs w:val="24"/>
          <w:lang w:val="lt-LT"/>
        </w:rPr>
      </w:pPr>
    </w:p>
    <w:p w:rsidR="002E022D" w:rsidRPr="00DA403C" w:rsidRDefault="002E022D" w:rsidP="00F96434">
      <w:pPr>
        <w:jc w:val="center"/>
        <w:rPr>
          <w:rFonts w:ascii="Arial" w:hAnsi="Arial" w:cs="Arial"/>
          <w:b/>
          <w:szCs w:val="24"/>
          <w:lang w:val="lt-LT"/>
        </w:rPr>
      </w:pPr>
      <w:r w:rsidRPr="00DA403C">
        <w:rPr>
          <w:rFonts w:ascii="Arial" w:hAnsi="Arial" w:cs="Arial"/>
          <w:b/>
          <w:szCs w:val="24"/>
          <w:lang w:val="lt-LT"/>
        </w:rPr>
        <w:t xml:space="preserve">(Programos paraiškos forma) </w:t>
      </w:r>
    </w:p>
    <w:p w:rsidR="002E022D" w:rsidRPr="00DA403C" w:rsidRDefault="002E022D" w:rsidP="002E022D">
      <w:pPr>
        <w:spacing w:after="0"/>
        <w:ind w:right="140"/>
        <w:jc w:val="center"/>
        <w:rPr>
          <w:rFonts w:ascii="Arial" w:hAnsi="Arial" w:cs="Arial"/>
          <w:bCs/>
          <w:i/>
          <w:szCs w:val="24"/>
          <w:lang w:val="lt-LT"/>
        </w:rPr>
      </w:pPr>
      <w:r w:rsidRPr="00DA403C">
        <w:rPr>
          <w:rFonts w:ascii="Arial" w:hAnsi="Arial" w:cs="Arial"/>
          <w:i/>
          <w:szCs w:val="24"/>
          <w:lang w:val="lt-LT"/>
        </w:rPr>
        <w:t>____________________________________________________________________</w:t>
      </w:r>
    </w:p>
    <w:p w:rsidR="002E022D" w:rsidRPr="00DA403C" w:rsidRDefault="002E022D" w:rsidP="002E022D">
      <w:pPr>
        <w:spacing w:after="0"/>
        <w:jc w:val="center"/>
        <w:rPr>
          <w:rFonts w:ascii="Arial" w:hAnsi="Arial" w:cs="Arial"/>
          <w:i/>
          <w:szCs w:val="24"/>
          <w:lang w:val="lt-LT"/>
        </w:rPr>
      </w:pPr>
      <w:r w:rsidRPr="00DA403C">
        <w:rPr>
          <w:rFonts w:ascii="Arial" w:hAnsi="Arial" w:cs="Arial"/>
          <w:bCs/>
          <w:i/>
          <w:szCs w:val="24"/>
          <w:lang w:val="lt-LT"/>
        </w:rPr>
        <w:t>(Paraiškos teikėjo pavadinimas)</w:t>
      </w:r>
    </w:p>
    <w:p w:rsidR="002E022D" w:rsidRPr="00DA403C" w:rsidRDefault="002E022D" w:rsidP="002E022D">
      <w:pPr>
        <w:rPr>
          <w:rFonts w:ascii="Arial" w:hAnsi="Arial" w:cs="Arial"/>
          <w:i/>
          <w:szCs w:val="24"/>
          <w:lang w:val="lt-LT"/>
        </w:rPr>
      </w:pPr>
    </w:p>
    <w:p w:rsidR="002E022D" w:rsidRPr="00DA403C" w:rsidRDefault="002E022D" w:rsidP="002E022D">
      <w:pPr>
        <w:rPr>
          <w:rFonts w:ascii="Arial" w:hAnsi="Arial" w:cs="Arial"/>
          <w:iCs/>
          <w:lang w:val="lt-LT"/>
        </w:rPr>
      </w:pPr>
      <w:r w:rsidRPr="00DA403C">
        <w:rPr>
          <w:rFonts w:ascii="Arial" w:hAnsi="Arial" w:cs="Arial"/>
          <w:iCs/>
          <w:szCs w:val="24"/>
          <w:lang w:val="lt-LT"/>
        </w:rPr>
        <w:t xml:space="preserve">Klaipėdos rajono </w:t>
      </w:r>
      <w:r w:rsidRPr="00DA403C">
        <w:rPr>
          <w:rFonts w:ascii="Arial" w:hAnsi="Arial" w:cs="Arial"/>
          <w:iCs/>
          <w:lang w:val="lt-LT"/>
        </w:rPr>
        <w:t>savivaldybės administracijai</w:t>
      </w:r>
    </w:p>
    <w:p w:rsidR="00F96434" w:rsidRPr="00DA403C" w:rsidRDefault="00000000" w:rsidP="00F96434">
      <w:pPr>
        <w:pStyle w:val="Antrat1"/>
        <w:jc w:val="center"/>
        <w:rPr>
          <w:rFonts w:ascii="Arial" w:hAnsi="Arial" w:cs="Arial"/>
          <w:color w:val="auto"/>
          <w:lang w:val="lt-LT"/>
        </w:rPr>
      </w:pPr>
      <w:r w:rsidRPr="00DA403C">
        <w:rPr>
          <w:rFonts w:ascii="Arial" w:hAnsi="Arial" w:cs="Arial"/>
          <w:color w:val="auto"/>
          <w:lang w:val="lt-LT"/>
        </w:rPr>
        <w:t>PARTNERIO ATRANKOS PARAIŠKA SOCIALINĖS INTEGRACIJOS PASLAUGOMS TEIKTI</w:t>
      </w:r>
    </w:p>
    <w:p w:rsidR="00F96434" w:rsidRPr="00DA403C" w:rsidRDefault="00F96434" w:rsidP="00F96434">
      <w:pPr>
        <w:spacing w:after="0"/>
        <w:jc w:val="center"/>
        <w:rPr>
          <w:rFonts w:ascii="Arial" w:hAnsi="Arial" w:cs="Arial"/>
          <w:lang w:val="lt-LT"/>
        </w:rPr>
      </w:pPr>
      <w:r w:rsidRPr="00DA403C">
        <w:rPr>
          <w:rFonts w:ascii="Arial" w:hAnsi="Arial" w:cs="Arial"/>
          <w:lang w:val="lt-LT"/>
        </w:rPr>
        <w:t>_________________</w:t>
      </w:r>
    </w:p>
    <w:p w:rsidR="00F96434" w:rsidRPr="00DA403C" w:rsidRDefault="00F96434" w:rsidP="00F96434">
      <w:pPr>
        <w:spacing w:after="0"/>
        <w:jc w:val="center"/>
        <w:rPr>
          <w:rFonts w:ascii="Arial" w:hAnsi="Arial" w:cs="Arial"/>
          <w:lang w:val="lt-LT"/>
        </w:rPr>
      </w:pPr>
      <w:r w:rsidRPr="00DA403C">
        <w:rPr>
          <w:rFonts w:ascii="Arial" w:hAnsi="Arial" w:cs="Arial"/>
          <w:lang w:val="lt-LT"/>
        </w:rPr>
        <w:t>(Data)</w:t>
      </w:r>
    </w:p>
    <w:p w:rsidR="005A10AA" w:rsidRPr="00DA403C" w:rsidRDefault="00000000">
      <w:pPr>
        <w:pStyle w:val="Antrat2"/>
        <w:rPr>
          <w:rFonts w:ascii="Arial" w:hAnsi="Arial" w:cs="Arial"/>
          <w:color w:val="auto"/>
          <w:lang w:val="lt-LT"/>
        </w:rPr>
      </w:pPr>
      <w:r w:rsidRPr="00DA403C">
        <w:rPr>
          <w:rFonts w:ascii="Arial" w:hAnsi="Arial" w:cs="Arial"/>
          <w:color w:val="auto"/>
          <w:lang w:val="lt-LT"/>
        </w:rPr>
        <w:t>1. PAREIŠKĖJO INFORMACIJA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972"/>
        <w:gridCol w:w="6946"/>
      </w:tblGrid>
      <w:tr w:rsidR="002736ED" w:rsidRPr="00DA403C" w:rsidTr="00F96434">
        <w:tc>
          <w:tcPr>
            <w:tcW w:w="2972" w:type="dxa"/>
            <w:shd w:val="clear" w:color="auto" w:fill="D9D9D9" w:themeFill="background1" w:themeFillShade="D9"/>
          </w:tcPr>
          <w:p w:rsidR="005A10AA" w:rsidRPr="00DA403C" w:rsidRDefault="00000000">
            <w:pPr>
              <w:rPr>
                <w:rFonts w:ascii="Arial" w:hAnsi="Arial" w:cs="Arial"/>
                <w:b/>
                <w:bCs/>
                <w:lang w:val="lt-LT"/>
              </w:rPr>
            </w:pPr>
            <w:r w:rsidRPr="00DA403C">
              <w:rPr>
                <w:rFonts w:ascii="Arial" w:hAnsi="Arial" w:cs="Arial"/>
                <w:b/>
                <w:bCs/>
                <w:lang w:val="lt-LT"/>
              </w:rPr>
              <w:t>Aprašymas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:rsidR="005A10AA" w:rsidRPr="00DA403C" w:rsidRDefault="00000000">
            <w:pPr>
              <w:rPr>
                <w:rFonts w:ascii="Arial" w:hAnsi="Arial" w:cs="Arial"/>
                <w:b/>
                <w:bCs/>
                <w:lang w:val="lt-LT"/>
              </w:rPr>
            </w:pPr>
            <w:r w:rsidRPr="00DA403C">
              <w:rPr>
                <w:rFonts w:ascii="Arial" w:hAnsi="Arial" w:cs="Arial"/>
                <w:b/>
                <w:bCs/>
                <w:lang w:val="lt-LT"/>
              </w:rPr>
              <w:t>Įrašai</w:t>
            </w:r>
          </w:p>
        </w:tc>
      </w:tr>
      <w:tr w:rsidR="002736ED" w:rsidRPr="00DA403C" w:rsidTr="00F96434">
        <w:tc>
          <w:tcPr>
            <w:tcW w:w="2972" w:type="dxa"/>
          </w:tcPr>
          <w:p w:rsidR="005A10AA" w:rsidRPr="00DA403C" w:rsidRDefault="00000000">
            <w:pPr>
              <w:rPr>
                <w:rFonts w:ascii="Arial" w:hAnsi="Arial" w:cs="Arial"/>
                <w:i/>
                <w:iCs/>
                <w:lang w:val="lt-LT"/>
              </w:rPr>
            </w:pPr>
            <w:r w:rsidRPr="00DA403C">
              <w:rPr>
                <w:rFonts w:ascii="Arial" w:hAnsi="Arial" w:cs="Arial"/>
                <w:i/>
                <w:iCs/>
                <w:lang w:val="lt-LT"/>
              </w:rPr>
              <w:t>Organizacijos pavadinimas:</w:t>
            </w:r>
          </w:p>
        </w:tc>
        <w:tc>
          <w:tcPr>
            <w:tcW w:w="6946" w:type="dxa"/>
          </w:tcPr>
          <w:p w:rsidR="005A10AA" w:rsidRPr="00DA403C" w:rsidRDefault="005A10AA">
            <w:pPr>
              <w:rPr>
                <w:rFonts w:ascii="Arial" w:hAnsi="Arial" w:cs="Arial"/>
                <w:lang w:val="lt-LT"/>
              </w:rPr>
            </w:pPr>
          </w:p>
        </w:tc>
      </w:tr>
      <w:tr w:rsidR="002736ED" w:rsidRPr="00DA403C" w:rsidTr="00F96434">
        <w:tc>
          <w:tcPr>
            <w:tcW w:w="2972" w:type="dxa"/>
          </w:tcPr>
          <w:p w:rsidR="005A10AA" w:rsidRPr="00DA403C" w:rsidRDefault="00000000">
            <w:pPr>
              <w:rPr>
                <w:rFonts w:ascii="Arial" w:hAnsi="Arial" w:cs="Arial"/>
                <w:i/>
                <w:iCs/>
                <w:lang w:val="lt-LT"/>
              </w:rPr>
            </w:pPr>
            <w:r w:rsidRPr="00DA403C">
              <w:rPr>
                <w:rFonts w:ascii="Arial" w:hAnsi="Arial" w:cs="Arial"/>
                <w:i/>
                <w:iCs/>
                <w:lang w:val="lt-LT"/>
              </w:rPr>
              <w:t>Organizacijos teisinė forma:</w:t>
            </w:r>
          </w:p>
        </w:tc>
        <w:tc>
          <w:tcPr>
            <w:tcW w:w="6946" w:type="dxa"/>
          </w:tcPr>
          <w:p w:rsidR="005A10AA" w:rsidRPr="00DA403C" w:rsidRDefault="005A10AA">
            <w:pPr>
              <w:rPr>
                <w:rFonts w:ascii="Arial" w:hAnsi="Arial" w:cs="Arial"/>
                <w:lang w:val="lt-LT"/>
              </w:rPr>
            </w:pPr>
          </w:p>
        </w:tc>
      </w:tr>
      <w:tr w:rsidR="002736ED" w:rsidRPr="00DA403C" w:rsidTr="00F96434">
        <w:tc>
          <w:tcPr>
            <w:tcW w:w="2972" w:type="dxa"/>
          </w:tcPr>
          <w:p w:rsidR="005A10AA" w:rsidRPr="00DA403C" w:rsidRDefault="00000000">
            <w:pPr>
              <w:rPr>
                <w:rFonts w:ascii="Arial" w:hAnsi="Arial" w:cs="Arial"/>
                <w:i/>
                <w:iCs/>
                <w:lang w:val="lt-LT"/>
              </w:rPr>
            </w:pPr>
            <w:r w:rsidRPr="00DA403C">
              <w:rPr>
                <w:rFonts w:ascii="Arial" w:hAnsi="Arial" w:cs="Arial"/>
                <w:i/>
                <w:iCs/>
                <w:lang w:val="lt-LT"/>
              </w:rPr>
              <w:t>Organizacijos adresas:</w:t>
            </w:r>
          </w:p>
        </w:tc>
        <w:tc>
          <w:tcPr>
            <w:tcW w:w="6946" w:type="dxa"/>
          </w:tcPr>
          <w:p w:rsidR="005A10AA" w:rsidRPr="00DA403C" w:rsidRDefault="005A10AA">
            <w:pPr>
              <w:rPr>
                <w:rFonts w:ascii="Arial" w:hAnsi="Arial" w:cs="Arial"/>
                <w:lang w:val="lt-LT"/>
              </w:rPr>
            </w:pPr>
          </w:p>
        </w:tc>
      </w:tr>
      <w:tr w:rsidR="002736ED" w:rsidRPr="00DA403C" w:rsidTr="00F96434">
        <w:tc>
          <w:tcPr>
            <w:tcW w:w="2972" w:type="dxa"/>
          </w:tcPr>
          <w:p w:rsidR="005A10AA" w:rsidRPr="00DA403C" w:rsidRDefault="00000000">
            <w:pPr>
              <w:rPr>
                <w:rFonts w:ascii="Arial" w:hAnsi="Arial" w:cs="Arial"/>
                <w:i/>
                <w:iCs/>
                <w:lang w:val="lt-LT"/>
              </w:rPr>
            </w:pPr>
            <w:r w:rsidRPr="00DA403C">
              <w:rPr>
                <w:rFonts w:ascii="Arial" w:hAnsi="Arial" w:cs="Arial"/>
                <w:i/>
                <w:iCs/>
                <w:lang w:val="lt-LT"/>
              </w:rPr>
              <w:t>Kontaktinis asmuo:</w:t>
            </w:r>
          </w:p>
        </w:tc>
        <w:tc>
          <w:tcPr>
            <w:tcW w:w="6946" w:type="dxa"/>
          </w:tcPr>
          <w:p w:rsidR="005A10AA" w:rsidRPr="00DA403C" w:rsidRDefault="005A10AA">
            <w:pPr>
              <w:rPr>
                <w:rFonts w:ascii="Arial" w:hAnsi="Arial" w:cs="Arial"/>
                <w:caps/>
                <w:lang w:val="lt-LT"/>
              </w:rPr>
            </w:pPr>
          </w:p>
        </w:tc>
      </w:tr>
      <w:tr w:rsidR="002736ED" w:rsidRPr="00DA403C" w:rsidTr="00F96434">
        <w:tc>
          <w:tcPr>
            <w:tcW w:w="2972" w:type="dxa"/>
          </w:tcPr>
          <w:p w:rsidR="005A10AA" w:rsidRPr="00DA403C" w:rsidRDefault="00000000">
            <w:pPr>
              <w:rPr>
                <w:rFonts w:ascii="Arial" w:hAnsi="Arial" w:cs="Arial"/>
                <w:i/>
                <w:iCs/>
                <w:lang w:val="lt-LT"/>
              </w:rPr>
            </w:pPr>
            <w:r w:rsidRPr="00DA403C">
              <w:rPr>
                <w:rFonts w:ascii="Arial" w:hAnsi="Arial" w:cs="Arial"/>
                <w:i/>
                <w:iCs/>
                <w:lang w:val="lt-LT"/>
              </w:rPr>
              <w:t>- Vardas, pavardė:</w:t>
            </w:r>
          </w:p>
        </w:tc>
        <w:tc>
          <w:tcPr>
            <w:tcW w:w="6946" w:type="dxa"/>
          </w:tcPr>
          <w:p w:rsidR="005A10AA" w:rsidRPr="00DA403C" w:rsidRDefault="005A10AA">
            <w:pPr>
              <w:rPr>
                <w:rFonts w:ascii="Arial" w:hAnsi="Arial" w:cs="Arial"/>
                <w:lang w:val="lt-LT"/>
              </w:rPr>
            </w:pPr>
          </w:p>
        </w:tc>
      </w:tr>
      <w:tr w:rsidR="002736ED" w:rsidRPr="00DA403C" w:rsidTr="00F96434">
        <w:tc>
          <w:tcPr>
            <w:tcW w:w="2972" w:type="dxa"/>
          </w:tcPr>
          <w:p w:rsidR="005A10AA" w:rsidRPr="00DA403C" w:rsidRDefault="00000000">
            <w:pPr>
              <w:rPr>
                <w:rFonts w:ascii="Arial" w:hAnsi="Arial" w:cs="Arial"/>
                <w:i/>
                <w:iCs/>
                <w:lang w:val="lt-LT"/>
              </w:rPr>
            </w:pPr>
            <w:r w:rsidRPr="00DA403C">
              <w:rPr>
                <w:rFonts w:ascii="Arial" w:hAnsi="Arial" w:cs="Arial"/>
                <w:i/>
                <w:iCs/>
                <w:lang w:val="lt-LT"/>
              </w:rPr>
              <w:t>- Pareigos:</w:t>
            </w:r>
          </w:p>
        </w:tc>
        <w:tc>
          <w:tcPr>
            <w:tcW w:w="6946" w:type="dxa"/>
          </w:tcPr>
          <w:p w:rsidR="005A10AA" w:rsidRPr="00DA403C" w:rsidRDefault="005A10AA">
            <w:pPr>
              <w:rPr>
                <w:rFonts w:ascii="Arial" w:hAnsi="Arial" w:cs="Arial"/>
                <w:lang w:val="lt-LT"/>
              </w:rPr>
            </w:pPr>
          </w:p>
        </w:tc>
      </w:tr>
      <w:tr w:rsidR="002736ED" w:rsidRPr="00DA403C" w:rsidTr="00F96434">
        <w:tc>
          <w:tcPr>
            <w:tcW w:w="2972" w:type="dxa"/>
          </w:tcPr>
          <w:p w:rsidR="005A10AA" w:rsidRPr="00DA403C" w:rsidRDefault="00000000">
            <w:pPr>
              <w:rPr>
                <w:rFonts w:ascii="Arial" w:hAnsi="Arial" w:cs="Arial"/>
                <w:i/>
                <w:iCs/>
                <w:lang w:val="lt-LT"/>
              </w:rPr>
            </w:pPr>
            <w:r w:rsidRPr="00DA403C">
              <w:rPr>
                <w:rFonts w:ascii="Arial" w:hAnsi="Arial" w:cs="Arial"/>
                <w:i/>
                <w:iCs/>
                <w:lang w:val="lt-LT"/>
              </w:rPr>
              <w:t>- Telefonas:</w:t>
            </w:r>
          </w:p>
        </w:tc>
        <w:tc>
          <w:tcPr>
            <w:tcW w:w="6946" w:type="dxa"/>
          </w:tcPr>
          <w:p w:rsidR="005A10AA" w:rsidRPr="00DA403C" w:rsidRDefault="005A10AA">
            <w:pPr>
              <w:rPr>
                <w:rFonts w:ascii="Arial" w:hAnsi="Arial" w:cs="Arial"/>
                <w:lang w:val="lt-LT"/>
              </w:rPr>
            </w:pPr>
          </w:p>
        </w:tc>
      </w:tr>
      <w:tr w:rsidR="002736ED" w:rsidRPr="00DA403C" w:rsidTr="00F96434">
        <w:tc>
          <w:tcPr>
            <w:tcW w:w="2972" w:type="dxa"/>
          </w:tcPr>
          <w:p w:rsidR="005A10AA" w:rsidRPr="00DA403C" w:rsidRDefault="00000000">
            <w:pPr>
              <w:rPr>
                <w:rFonts w:ascii="Arial" w:hAnsi="Arial" w:cs="Arial"/>
                <w:i/>
                <w:iCs/>
                <w:lang w:val="lt-LT"/>
              </w:rPr>
            </w:pPr>
            <w:r w:rsidRPr="00DA403C">
              <w:rPr>
                <w:rFonts w:ascii="Arial" w:hAnsi="Arial" w:cs="Arial"/>
                <w:i/>
                <w:iCs/>
                <w:lang w:val="lt-LT"/>
              </w:rPr>
              <w:t>- El. paštas:</w:t>
            </w:r>
          </w:p>
        </w:tc>
        <w:tc>
          <w:tcPr>
            <w:tcW w:w="6946" w:type="dxa"/>
          </w:tcPr>
          <w:p w:rsidR="005A10AA" w:rsidRPr="00DA403C" w:rsidRDefault="005A10AA">
            <w:pPr>
              <w:rPr>
                <w:rFonts w:ascii="Arial" w:hAnsi="Arial" w:cs="Arial"/>
                <w:lang w:val="lt-LT"/>
              </w:rPr>
            </w:pPr>
          </w:p>
        </w:tc>
      </w:tr>
    </w:tbl>
    <w:p w:rsidR="005A10AA" w:rsidRPr="00DA403C" w:rsidRDefault="00000000">
      <w:pPr>
        <w:pStyle w:val="Antrat2"/>
        <w:rPr>
          <w:rFonts w:ascii="Arial" w:hAnsi="Arial" w:cs="Arial"/>
          <w:color w:val="auto"/>
          <w:lang w:val="lt-LT"/>
        </w:rPr>
      </w:pPr>
      <w:r w:rsidRPr="00DA403C">
        <w:rPr>
          <w:rFonts w:ascii="Arial" w:hAnsi="Arial" w:cs="Arial"/>
          <w:color w:val="auto"/>
          <w:lang w:val="lt-LT"/>
        </w:rPr>
        <w:t>2. INFORMACIJA APIE PAREIŠKĖJO PATIRTĮ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980"/>
        <w:gridCol w:w="7938"/>
      </w:tblGrid>
      <w:tr w:rsidR="002736ED" w:rsidRPr="00DA403C" w:rsidTr="00F96434">
        <w:tc>
          <w:tcPr>
            <w:tcW w:w="1980" w:type="dxa"/>
            <w:shd w:val="clear" w:color="auto" w:fill="D9D9D9" w:themeFill="background1" w:themeFillShade="D9"/>
          </w:tcPr>
          <w:p w:rsidR="005A10AA" w:rsidRPr="00DA403C" w:rsidRDefault="00000000">
            <w:pPr>
              <w:rPr>
                <w:rFonts w:ascii="Arial" w:hAnsi="Arial" w:cs="Arial"/>
                <w:b/>
                <w:bCs/>
                <w:lang w:val="lt-LT"/>
              </w:rPr>
            </w:pPr>
            <w:r w:rsidRPr="00DA403C">
              <w:rPr>
                <w:rFonts w:ascii="Arial" w:hAnsi="Arial" w:cs="Arial"/>
                <w:b/>
                <w:bCs/>
                <w:lang w:val="lt-LT"/>
              </w:rPr>
              <w:t>Aprašymas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:rsidR="005A10AA" w:rsidRPr="00DA403C" w:rsidRDefault="00000000">
            <w:pPr>
              <w:rPr>
                <w:rFonts w:ascii="Arial" w:hAnsi="Arial" w:cs="Arial"/>
                <w:b/>
                <w:bCs/>
                <w:lang w:val="lt-LT"/>
              </w:rPr>
            </w:pPr>
            <w:r w:rsidRPr="00DA403C">
              <w:rPr>
                <w:rFonts w:ascii="Arial" w:hAnsi="Arial" w:cs="Arial"/>
                <w:b/>
                <w:bCs/>
                <w:lang w:val="lt-LT"/>
              </w:rPr>
              <w:t>Įrašai</w:t>
            </w:r>
          </w:p>
        </w:tc>
      </w:tr>
      <w:tr w:rsidR="002736ED" w:rsidRPr="00DA403C" w:rsidTr="00F96434">
        <w:tc>
          <w:tcPr>
            <w:tcW w:w="1980" w:type="dxa"/>
          </w:tcPr>
          <w:p w:rsidR="005A10AA" w:rsidRPr="00DA403C" w:rsidRDefault="00000000">
            <w:pPr>
              <w:rPr>
                <w:rFonts w:ascii="Arial" w:hAnsi="Arial" w:cs="Arial"/>
                <w:i/>
                <w:iCs/>
                <w:lang w:val="lt-LT"/>
              </w:rPr>
            </w:pPr>
            <w:r w:rsidRPr="00DA403C">
              <w:rPr>
                <w:rFonts w:ascii="Arial" w:hAnsi="Arial" w:cs="Arial"/>
                <w:i/>
                <w:iCs/>
                <w:lang w:val="lt-LT"/>
              </w:rPr>
              <w:t>Socialinės integracijos srityje:</w:t>
            </w:r>
          </w:p>
        </w:tc>
        <w:tc>
          <w:tcPr>
            <w:tcW w:w="7938" w:type="dxa"/>
          </w:tcPr>
          <w:p w:rsidR="005A10AA" w:rsidRPr="00DA403C" w:rsidRDefault="00000000">
            <w:pPr>
              <w:rPr>
                <w:rFonts w:ascii="Arial" w:hAnsi="Arial" w:cs="Arial"/>
                <w:i/>
                <w:iCs/>
                <w:lang w:val="lt-LT"/>
              </w:rPr>
            </w:pPr>
            <w:r w:rsidRPr="00DA403C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Aprašykite patirtį socialinės integracijos srityje.</w:t>
            </w:r>
          </w:p>
        </w:tc>
      </w:tr>
      <w:tr w:rsidR="002736ED" w:rsidRPr="00DA403C" w:rsidTr="00F96434">
        <w:tc>
          <w:tcPr>
            <w:tcW w:w="1980" w:type="dxa"/>
          </w:tcPr>
          <w:p w:rsidR="005A10AA" w:rsidRPr="00DA403C" w:rsidRDefault="00000000">
            <w:pPr>
              <w:rPr>
                <w:rFonts w:ascii="Arial" w:hAnsi="Arial" w:cs="Arial"/>
                <w:i/>
                <w:iCs/>
                <w:lang w:val="lt-LT"/>
              </w:rPr>
            </w:pPr>
            <w:r w:rsidRPr="00DA403C">
              <w:rPr>
                <w:rFonts w:ascii="Arial" w:hAnsi="Arial" w:cs="Arial"/>
                <w:i/>
                <w:iCs/>
                <w:lang w:val="lt-LT"/>
              </w:rPr>
              <w:t>Paslaugos asmenims iš laisvės atėmimo vietų:</w:t>
            </w:r>
          </w:p>
        </w:tc>
        <w:tc>
          <w:tcPr>
            <w:tcW w:w="7938" w:type="dxa"/>
          </w:tcPr>
          <w:p w:rsidR="005A10AA" w:rsidRPr="00DA403C" w:rsidRDefault="00000000">
            <w:pPr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</w:pPr>
            <w:r w:rsidRPr="00DA403C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Aprašykite patirtį dirbant su asmenimis iš laisvės atėmimo vietų.</w:t>
            </w:r>
          </w:p>
        </w:tc>
      </w:tr>
    </w:tbl>
    <w:p w:rsidR="005A10AA" w:rsidRPr="00DA403C" w:rsidRDefault="00000000">
      <w:pPr>
        <w:pStyle w:val="Antrat2"/>
        <w:rPr>
          <w:rFonts w:ascii="Arial" w:hAnsi="Arial" w:cs="Arial"/>
          <w:color w:val="auto"/>
          <w:lang w:val="lt-LT"/>
        </w:rPr>
      </w:pPr>
      <w:r w:rsidRPr="00DA403C">
        <w:rPr>
          <w:rFonts w:ascii="Arial" w:hAnsi="Arial" w:cs="Arial"/>
          <w:color w:val="auto"/>
          <w:lang w:val="lt-LT"/>
        </w:rPr>
        <w:t>3. PLANUOJAMŲ VEIKLŲ / PASLAUGŲ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68"/>
        <w:gridCol w:w="3623"/>
        <w:gridCol w:w="3827"/>
      </w:tblGrid>
      <w:tr w:rsidR="00FD75C6" w:rsidRPr="00DA403C" w:rsidTr="00FD75C6">
        <w:tc>
          <w:tcPr>
            <w:tcW w:w="2468" w:type="dxa"/>
            <w:shd w:val="clear" w:color="auto" w:fill="D9D9D9" w:themeFill="background1" w:themeFillShade="D9"/>
          </w:tcPr>
          <w:p w:rsidR="00FD75C6" w:rsidRPr="00DA403C" w:rsidRDefault="00FD75C6">
            <w:pPr>
              <w:rPr>
                <w:rFonts w:ascii="Arial" w:hAnsi="Arial" w:cs="Arial"/>
                <w:b/>
                <w:bCs/>
                <w:lang w:val="lt-LT"/>
              </w:rPr>
            </w:pPr>
            <w:r w:rsidRPr="00DA403C">
              <w:rPr>
                <w:rFonts w:ascii="Arial" w:hAnsi="Arial" w:cs="Arial"/>
                <w:b/>
                <w:bCs/>
                <w:lang w:val="lt-LT"/>
              </w:rPr>
              <w:t>Paslaugos pavadinimas</w:t>
            </w:r>
          </w:p>
        </w:tc>
        <w:tc>
          <w:tcPr>
            <w:tcW w:w="3623" w:type="dxa"/>
            <w:shd w:val="clear" w:color="auto" w:fill="D9D9D9" w:themeFill="background1" w:themeFillShade="D9"/>
          </w:tcPr>
          <w:p w:rsidR="00FD75C6" w:rsidRPr="00DA403C" w:rsidRDefault="00FD75C6">
            <w:pPr>
              <w:rPr>
                <w:rFonts w:ascii="Arial" w:hAnsi="Arial" w:cs="Arial"/>
                <w:b/>
                <w:bCs/>
                <w:lang w:val="lt-LT"/>
              </w:rPr>
            </w:pPr>
            <w:r w:rsidRPr="00FD75C6">
              <w:rPr>
                <w:rFonts w:ascii="Arial" w:hAnsi="Arial" w:cs="Arial"/>
                <w:b/>
                <w:bCs/>
                <w:lang w:val="lt-LT"/>
              </w:rPr>
              <w:t>Planuojamos lėšos eurais ir jų pagrindimas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FD75C6" w:rsidRPr="00DA403C" w:rsidRDefault="00FD75C6">
            <w:pPr>
              <w:rPr>
                <w:rFonts w:ascii="Arial" w:hAnsi="Arial" w:cs="Arial"/>
                <w:b/>
                <w:bCs/>
                <w:lang w:val="lt-LT"/>
              </w:rPr>
            </w:pPr>
            <w:r w:rsidRPr="00FD75C6">
              <w:rPr>
                <w:rFonts w:ascii="Arial" w:hAnsi="Arial" w:cs="Arial"/>
                <w:b/>
                <w:bCs/>
                <w:lang w:val="lt-LT"/>
              </w:rPr>
              <w:t>Veiklų aprašymas</w:t>
            </w:r>
          </w:p>
        </w:tc>
      </w:tr>
      <w:tr w:rsidR="00FD75C6" w:rsidRPr="00DA403C" w:rsidTr="00FD75C6">
        <w:tc>
          <w:tcPr>
            <w:tcW w:w="2468" w:type="dxa"/>
            <w:shd w:val="clear" w:color="auto" w:fill="D9D9D9" w:themeFill="background1" w:themeFillShade="D9"/>
          </w:tcPr>
          <w:p w:rsidR="00FD75C6" w:rsidRPr="00DA403C" w:rsidRDefault="00FD75C6" w:rsidP="00A53905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DA403C">
              <w:rPr>
                <w:rFonts w:ascii="Arial" w:hAnsi="Arial" w:cs="Arial"/>
                <w:b/>
                <w:bCs/>
                <w:lang w:val="lt-LT"/>
              </w:rPr>
              <w:t>1</w:t>
            </w:r>
          </w:p>
        </w:tc>
        <w:tc>
          <w:tcPr>
            <w:tcW w:w="3623" w:type="dxa"/>
            <w:shd w:val="clear" w:color="auto" w:fill="D9D9D9" w:themeFill="background1" w:themeFillShade="D9"/>
          </w:tcPr>
          <w:p w:rsidR="00FD75C6" w:rsidRPr="00DA403C" w:rsidRDefault="00FD75C6" w:rsidP="00A53905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DA403C">
              <w:rPr>
                <w:rFonts w:ascii="Arial" w:hAnsi="Arial" w:cs="Arial"/>
                <w:b/>
                <w:bCs/>
                <w:lang w:val="lt-LT"/>
              </w:rPr>
              <w:t>2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FD75C6" w:rsidRPr="00DA403C" w:rsidRDefault="00FD75C6" w:rsidP="00A53905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DA403C">
              <w:rPr>
                <w:rFonts w:ascii="Arial" w:hAnsi="Arial" w:cs="Arial"/>
                <w:b/>
                <w:bCs/>
                <w:lang w:val="lt-LT"/>
              </w:rPr>
              <w:t>3</w:t>
            </w:r>
          </w:p>
        </w:tc>
      </w:tr>
      <w:tr w:rsidR="00FD75C6" w:rsidRPr="00DA403C" w:rsidTr="00FD75C6">
        <w:tc>
          <w:tcPr>
            <w:tcW w:w="2468" w:type="dxa"/>
          </w:tcPr>
          <w:p w:rsidR="00FD75C6" w:rsidRPr="00DA403C" w:rsidRDefault="00FD75C6">
            <w:pPr>
              <w:rPr>
                <w:rFonts w:ascii="Arial" w:hAnsi="Arial" w:cs="Arial"/>
                <w:lang w:val="lt-LT"/>
              </w:rPr>
            </w:pPr>
          </w:p>
          <w:p w:rsidR="00FD75C6" w:rsidRPr="00DA403C" w:rsidRDefault="00FD75C6">
            <w:pPr>
              <w:rPr>
                <w:rFonts w:ascii="Arial" w:hAnsi="Arial" w:cs="Arial"/>
                <w:lang w:val="lt-LT"/>
              </w:rPr>
            </w:pPr>
          </w:p>
          <w:p w:rsidR="00FD75C6" w:rsidRPr="00DA403C" w:rsidRDefault="00FD75C6">
            <w:pPr>
              <w:rPr>
                <w:rFonts w:ascii="Arial" w:hAnsi="Arial" w:cs="Arial"/>
                <w:lang w:val="lt-LT"/>
              </w:rPr>
            </w:pPr>
          </w:p>
          <w:p w:rsidR="00FD75C6" w:rsidRPr="00DA403C" w:rsidRDefault="00FD75C6">
            <w:pPr>
              <w:rPr>
                <w:rFonts w:ascii="Arial" w:hAnsi="Arial" w:cs="Arial"/>
                <w:lang w:val="lt-LT"/>
              </w:rPr>
            </w:pPr>
          </w:p>
          <w:p w:rsidR="00FD75C6" w:rsidRPr="00DA403C" w:rsidRDefault="00FD75C6">
            <w:pPr>
              <w:rPr>
                <w:rFonts w:ascii="Arial" w:hAnsi="Arial" w:cs="Arial"/>
                <w:lang w:val="lt-LT"/>
              </w:rPr>
            </w:pPr>
          </w:p>
          <w:p w:rsidR="00FD75C6" w:rsidRPr="00DA403C" w:rsidRDefault="00FD75C6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3623" w:type="dxa"/>
          </w:tcPr>
          <w:p w:rsidR="00FD75C6" w:rsidRPr="00DA403C" w:rsidRDefault="00FD75C6" w:rsidP="00F96434">
            <w:pPr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</w:pPr>
            <w:r w:rsidRPr="00DA403C"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  <w:lastRenderedPageBreak/>
              <w:t>Nurodykite sumą.</w:t>
            </w:r>
          </w:p>
          <w:p w:rsidR="00FD75C6" w:rsidRPr="00DA403C" w:rsidRDefault="00FD75C6" w:rsidP="00F96434">
            <w:pPr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</w:pPr>
            <w:r w:rsidRPr="00DA403C"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  <w:t>Išsamiai pagrįskite projektą vykdančio personalo darbo užmokesčio ir atlygio išlaidas, t. y. pateikite išlaidų skaičiavimus visiems projekto veiklas vykdantiems specialistams, įvertinkite ir kitas galimas išlaidas, susijusias su paslaugos teikimu.</w:t>
            </w:r>
          </w:p>
        </w:tc>
        <w:tc>
          <w:tcPr>
            <w:tcW w:w="3827" w:type="dxa"/>
          </w:tcPr>
          <w:p w:rsidR="00FD75C6" w:rsidRPr="00DA403C" w:rsidRDefault="00FD75C6">
            <w:pPr>
              <w:rPr>
                <w:rFonts w:ascii="Arial" w:hAnsi="Arial" w:cs="Arial"/>
                <w:lang w:val="lt-LT"/>
              </w:rPr>
            </w:pPr>
          </w:p>
        </w:tc>
      </w:tr>
      <w:tr w:rsidR="00FD75C6" w:rsidRPr="00DA403C" w:rsidTr="00FD75C6">
        <w:tc>
          <w:tcPr>
            <w:tcW w:w="2468" w:type="dxa"/>
          </w:tcPr>
          <w:p w:rsidR="00FD75C6" w:rsidRPr="00DA403C" w:rsidRDefault="00FD75C6" w:rsidP="00F96434">
            <w:pPr>
              <w:rPr>
                <w:rFonts w:ascii="Arial" w:hAnsi="Arial" w:cs="Arial"/>
                <w:lang w:val="lt-LT"/>
              </w:rPr>
            </w:pPr>
          </w:p>
          <w:p w:rsidR="00FD75C6" w:rsidRPr="00DA403C" w:rsidRDefault="00FD75C6" w:rsidP="00F96434">
            <w:pPr>
              <w:rPr>
                <w:rFonts w:ascii="Arial" w:hAnsi="Arial" w:cs="Arial"/>
                <w:lang w:val="lt-LT"/>
              </w:rPr>
            </w:pPr>
          </w:p>
          <w:p w:rsidR="00FD75C6" w:rsidRPr="00DA403C" w:rsidRDefault="00FD75C6" w:rsidP="00F96434">
            <w:pPr>
              <w:rPr>
                <w:rFonts w:ascii="Arial" w:hAnsi="Arial" w:cs="Arial"/>
                <w:lang w:val="lt-LT"/>
              </w:rPr>
            </w:pPr>
          </w:p>
          <w:p w:rsidR="00FD75C6" w:rsidRPr="00DA403C" w:rsidRDefault="00FD75C6" w:rsidP="00F96434">
            <w:pPr>
              <w:rPr>
                <w:rFonts w:ascii="Arial" w:hAnsi="Arial" w:cs="Arial"/>
                <w:lang w:val="lt-LT"/>
              </w:rPr>
            </w:pPr>
          </w:p>
          <w:p w:rsidR="00FD75C6" w:rsidRPr="00DA403C" w:rsidRDefault="00FD75C6" w:rsidP="00F96434">
            <w:pPr>
              <w:rPr>
                <w:rFonts w:ascii="Arial" w:hAnsi="Arial" w:cs="Arial"/>
                <w:lang w:val="lt-LT"/>
              </w:rPr>
            </w:pPr>
          </w:p>
          <w:p w:rsidR="00FD75C6" w:rsidRPr="00DA403C" w:rsidRDefault="00FD75C6" w:rsidP="00F96434">
            <w:pPr>
              <w:rPr>
                <w:rFonts w:ascii="Arial" w:hAnsi="Arial" w:cs="Arial"/>
                <w:lang w:val="lt-LT"/>
              </w:rPr>
            </w:pPr>
          </w:p>
          <w:p w:rsidR="00FD75C6" w:rsidRPr="00DA403C" w:rsidRDefault="00FD75C6" w:rsidP="00F96434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3623" w:type="dxa"/>
          </w:tcPr>
          <w:p w:rsidR="00FD75C6" w:rsidRPr="00DA403C" w:rsidRDefault="00FD75C6" w:rsidP="00F96434">
            <w:pPr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</w:pPr>
            <w:r w:rsidRPr="00DA403C"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  <w:t>Nurodykite sumą.</w:t>
            </w:r>
          </w:p>
          <w:p w:rsidR="00FD75C6" w:rsidRPr="00DA403C" w:rsidRDefault="00FD75C6" w:rsidP="00F96434">
            <w:pPr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</w:pPr>
            <w:r w:rsidRPr="00DA403C"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  <w:t>Išsamiai pagrįskite projektą vykdančio personalo darbo užmokesčio ir atlygio išlaidas, t. y. pateikite išlaidų skaičiavimus visiems projekto veiklas vykdantiems specialistams, įvertinkite ir kitas galimas išlaidas, susijusias su paslaugos teikimu.</w:t>
            </w:r>
          </w:p>
        </w:tc>
        <w:tc>
          <w:tcPr>
            <w:tcW w:w="3827" w:type="dxa"/>
          </w:tcPr>
          <w:p w:rsidR="00FD75C6" w:rsidRPr="00DA403C" w:rsidRDefault="00FD75C6" w:rsidP="00F96434">
            <w:pPr>
              <w:rPr>
                <w:rFonts w:ascii="Arial" w:hAnsi="Arial" w:cs="Arial"/>
                <w:lang w:val="lt-LT"/>
              </w:rPr>
            </w:pPr>
          </w:p>
        </w:tc>
      </w:tr>
      <w:tr w:rsidR="00FD75C6" w:rsidRPr="00DA403C" w:rsidTr="00FD75C6">
        <w:tc>
          <w:tcPr>
            <w:tcW w:w="2468" w:type="dxa"/>
          </w:tcPr>
          <w:p w:rsidR="00FD75C6" w:rsidRPr="00DA403C" w:rsidRDefault="00FD75C6" w:rsidP="00F96434">
            <w:pPr>
              <w:rPr>
                <w:rFonts w:ascii="Arial" w:hAnsi="Arial" w:cs="Arial"/>
                <w:lang w:val="lt-LT"/>
              </w:rPr>
            </w:pPr>
          </w:p>
          <w:p w:rsidR="00FD75C6" w:rsidRPr="00DA403C" w:rsidRDefault="00FD75C6" w:rsidP="00F96434">
            <w:pPr>
              <w:rPr>
                <w:rFonts w:ascii="Arial" w:hAnsi="Arial" w:cs="Arial"/>
                <w:lang w:val="lt-LT"/>
              </w:rPr>
            </w:pPr>
          </w:p>
          <w:p w:rsidR="00FD75C6" w:rsidRPr="00DA403C" w:rsidRDefault="00FD75C6" w:rsidP="00F96434">
            <w:pPr>
              <w:rPr>
                <w:rFonts w:ascii="Arial" w:hAnsi="Arial" w:cs="Arial"/>
                <w:lang w:val="lt-LT"/>
              </w:rPr>
            </w:pPr>
          </w:p>
          <w:p w:rsidR="00FD75C6" w:rsidRPr="00DA403C" w:rsidRDefault="00FD75C6" w:rsidP="00F96434">
            <w:pPr>
              <w:rPr>
                <w:rFonts w:ascii="Arial" w:hAnsi="Arial" w:cs="Arial"/>
                <w:lang w:val="lt-LT"/>
              </w:rPr>
            </w:pPr>
          </w:p>
          <w:p w:rsidR="00FD75C6" w:rsidRPr="00DA403C" w:rsidRDefault="00FD75C6" w:rsidP="00F96434">
            <w:pPr>
              <w:rPr>
                <w:rFonts w:ascii="Arial" w:hAnsi="Arial" w:cs="Arial"/>
                <w:lang w:val="lt-LT"/>
              </w:rPr>
            </w:pPr>
          </w:p>
          <w:p w:rsidR="00FD75C6" w:rsidRPr="00DA403C" w:rsidRDefault="00FD75C6" w:rsidP="00F96434">
            <w:pPr>
              <w:rPr>
                <w:rFonts w:ascii="Arial" w:hAnsi="Arial" w:cs="Arial"/>
                <w:lang w:val="lt-LT"/>
              </w:rPr>
            </w:pPr>
          </w:p>
          <w:p w:rsidR="00FD75C6" w:rsidRPr="00DA403C" w:rsidRDefault="00FD75C6" w:rsidP="00F96434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3623" w:type="dxa"/>
          </w:tcPr>
          <w:p w:rsidR="00FD75C6" w:rsidRPr="00DA403C" w:rsidRDefault="00FD75C6" w:rsidP="00F96434">
            <w:pPr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</w:pPr>
            <w:r w:rsidRPr="00DA403C"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  <w:t>Nurodykite sumą.</w:t>
            </w:r>
          </w:p>
          <w:p w:rsidR="00FD75C6" w:rsidRPr="00DA403C" w:rsidRDefault="00FD75C6" w:rsidP="00F96434">
            <w:pPr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</w:pPr>
            <w:r w:rsidRPr="00DA403C"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  <w:t>Išsamiai pagrįskite projektą vykdančio personalo darbo užmokesčio ir atlygio išlaidas, t. y. pateikite išlaidų skaičiavimus visiems projekto veiklas vykdantiems specialistams, įvertinkite ir kitas galimas išlaidas, susijusias su paslaugos teikimu.</w:t>
            </w:r>
          </w:p>
        </w:tc>
        <w:tc>
          <w:tcPr>
            <w:tcW w:w="3827" w:type="dxa"/>
          </w:tcPr>
          <w:p w:rsidR="00FD75C6" w:rsidRPr="00DA403C" w:rsidRDefault="00FD75C6" w:rsidP="00F96434">
            <w:pPr>
              <w:rPr>
                <w:rFonts w:ascii="Arial" w:hAnsi="Arial" w:cs="Arial"/>
                <w:lang w:val="lt-LT"/>
              </w:rPr>
            </w:pPr>
          </w:p>
        </w:tc>
      </w:tr>
    </w:tbl>
    <w:p w:rsidR="005A10AA" w:rsidRPr="00DA403C" w:rsidRDefault="00000000">
      <w:pPr>
        <w:pStyle w:val="Antrat2"/>
        <w:rPr>
          <w:rFonts w:ascii="Arial" w:hAnsi="Arial" w:cs="Arial"/>
          <w:color w:val="auto"/>
          <w:lang w:val="lt-LT"/>
        </w:rPr>
      </w:pPr>
      <w:r w:rsidRPr="00DA403C">
        <w:rPr>
          <w:rFonts w:ascii="Arial" w:hAnsi="Arial" w:cs="Arial"/>
          <w:color w:val="auto"/>
          <w:lang w:val="lt-LT"/>
        </w:rPr>
        <w:t>4. ŽMOGIŠKIEJI IŠTEKLIAI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320"/>
        <w:gridCol w:w="5598"/>
      </w:tblGrid>
      <w:tr w:rsidR="00A53905" w:rsidRPr="00DA403C" w:rsidTr="0018545E">
        <w:tc>
          <w:tcPr>
            <w:tcW w:w="4320" w:type="dxa"/>
            <w:shd w:val="clear" w:color="auto" w:fill="D9D9D9" w:themeFill="background1" w:themeFillShade="D9"/>
          </w:tcPr>
          <w:p w:rsidR="00A53905" w:rsidRPr="00FE40BE" w:rsidRDefault="00A53905" w:rsidP="0018545E">
            <w:pPr>
              <w:rPr>
                <w:rFonts w:ascii="Arial" w:hAnsi="Arial" w:cs="Arial"/>
                <w:b/>
                <w:bCs/>
                <w:lang w:val="lt-LT"/>
              </w:rPr>
            </w:pPr>
            <w:r w:rsidRPr="00FE40BE">
              <w:rPr>
                <w:rFonts w:ascii="Arial" w:hAnsi="Arial" w:cs="Arial"/>
                <w:b/>
                <w:bCs/>
                <w:lang w:val="lt-LT"/>
              </w:rPr>
              <w:t>Aprašymas</w:t>
            </w:r>
          </w:p>
        </w:tc>
        <w:tc>
          <w:tcPr>
            <w:tcW w:w="5598" w:type="dxa"/>
            <w:shd w:val="clear" w:color="auto" w:fill="D9D9D9" w:themeFill="background1" w:themeFillShade="D9"/>
          </w:tcPr>
          <w:p w:rsidR="00A53905" w:rsidRPr="00FE40BE" w:rsidRDefault="00A53905" w:rsidP="0018545E">
            <w:pPr>
              <w:rPr>
                <w:rFonts w:ascii="Arial" w:hAnsi="Arial" w:cs="Arial"/>
                <w:b/>
                <w:bCs/>
                <w:lang w:val="lt-LT"/>
              </w:rPr>
            </w:pPr>
            <w:r w:rsidRPr="00FE40BE">
              <w:rPr>
                <w:rFonts w:ascii="Arial" w:hAnsi="Arial" w:cs="Arial"/>
                <w:b/>
                <w:bCs/>
                <w:lang w:val="lt-LT"/>
              </w:rPr>
              <w:t>Įrašai</w:t>
            </w:r>
          </w:p>
        </w:tc>
      </w:tr>
      <w:tr w:rsidR="00A53905" w:rsidRPr="00DA403C" w:rsidTr="0018545E">
        <w:tc>
          <w:tcPr>
            <w:tcW w:w="4320" w:type="dxa"/>
          </w:tcPr>
          <w:p w:rsidR="00A53905" w:rsidRPr="00DA403C" w:rsidRDefault="00A53905" w:rsidP="0018545E">
            <w:pPr>
              <w:rPr>
                <w:rFonts w:ascii="Arial" w:hAnsi="Arial" w:cs="Arial"/>
                <w:lang w:val="lt-LT"/>
              </w:rPr>
            </w:pPr>
            <w:r w:rsidRPr="00DA403C">
              <w:rPr>
                <w:rFonts w:ascii="Arial" w:hAnsi="Arial" w:cs="Arial"/>
                <w:lang w:val="lt-LT"/>
              </w:rPr>
              <w:t>Specialistų</w:t>
            </w:r>
            <w:r w:rsidR="00355EA7">
              <w:rPr>
                <w:rFonts w:ascii="Arial" w:hAnsi="Arial" w:cs="Arial"/>
                <w:lang w:val="lt-LT"/>
              </w:rPr>
              <w:t xml:space="preserve">, dirbančiu Projekte, </w:t>
            </w:r>
            <w:r w:rsidRPr="00DA403C">
              <w:rPr>
                <w:rFonts w:ascii="Arial" w:hAnsi="Arial" w:cs="Arial"/>
                <w:lang w:val="lt-LT"/>
              </w:rPr>
              <w:t>skaičius:</w:t>
            </w:r>
          </w:p>
        </w:tc>
        <w:tc>
          <w:tcPr>
            <w:tcW w:w="5598" w:type="dxa"/>
          </w:tcPr>
          <w:p w:rsidR="00A53905" w:rsidRPr="00DA403C" w:rsidRDefault="00A53905" w:rsidP="0018545E">
            <w:pPr>
              <w:rPr>
                <w:rFonts w:ascii="Arial" w:hAnsi="Arial" w:cs="Arial"/>
                <w:lang w:val="lt-LT"/>
              </w:rPr>
            </w:pPr>
            <w:r w:rsidRPr="00DA403C">
              <w:rPr>
                <w:rFonts w:ascii="Arial" w:hAnsi="Arial" w:cs="Arial"/>
                <w:lang w:val="lt-LT"/>
              </w:rPr>
              <w:t>Pateikite informaciją apie specialistų skaičių ir kvalifikaciją.</w:t>
            </w:r>
          </w:p>
        </w:tc>
      </w:tr>
      <w:tr w:rsidR="00A53905" w:rsidRPr="00DA403C" w:rsidTr="0018545E">
        <w:tc>
          <w:tcPr>
            <w:tcW w:w="4320" w:type="dxa"/>
          </w:tcPr>
          <w:p w:rsidR="00A53905" w:rsidRPr="00DA403C" w:rsidRDefault="00A53905" w:rsidP="0018545E">
            <w:pPr>
              <w:rPr>
                <w:rFonts w:ascii="Arial" w:hAnsi="Arial" w:cs="Arial"/>
                <w:lang w:val="lt-LT"/>
              </w:rPr>
            </w:pPr>
            <w:r w:rsidRPr="00DA403C">
              <w:rPr>
                <w:rFonts w:ascii="Arial" w:hAnsi="Arial" w:cs="Arial"/>
                <w:lang w:val="lt-LT"/>
              </w:rPr>
              <w:t>Papildomas pasirengimas:</w:t>
            </w:r>
          </w:p>
        </w:tc>
        <w:tc>
          <w:tcPr>
            <w:tcW w:w="5598" w:type="dxa"/>
          </w:tcPr>
          <w:p w:rsidR="00A53905" w:rsidRPr="00DA403C" w:rsidRDefault="00A53905" w:rsidP="0018545E">
            <w:pPr>
              <w:rPr>
                <w:rFonts w:ascii="Arial" w:hAnsi="Arial" w:cs="Arial"/>
                <w:lang w:val="lt-LT"/>
              </w:rPr>
            </w:pPr>
            <w:r w:rsidRPr="00DA403C">
              <w:rPr>
                <w:rFonts w:ascii="Arial" w:hAnsi="Arial" w:cs="Arial"/>
                <w:lang w:val="lt-LT"/>
              </w:rPr>
              <w:t>Nurodykite specialistų paieškos ir pasirengimo planus.</w:t>
            </w:r>
          </w:p>
        </w:tc>
      </w:tr>
    </w:tbl>
    <w:p w:rsidR="00FD75C6" w:rsidRPr="00DA403C" w:rsidRDefault="00FD75C6" w:rsidP="00FD75C6">
      <w:pPr>
        <w:pStyle w:val="Antrat2"/>
        <w:rPr>
          <w:rFonts w:ascii="Arial" w:hAnsi="Arial" w:cs="Arial"/>
          <w:color w:val="auto"/>
          <w:lang w:val="lt-LT"/>
        </w:rPr>
      </w:pPr>
      <w:r>
        <w:rPr>
          <w:rFonts w:ascii="Arial" w:hAnsi="Arial" w:cs="Arial"/>
          <w:color w:val="auto"/>
          <w:lang w:val="lt-LT"/>
        </w:rPr>
        <w:t>5</w:t>
      </w:r>
      <w:r w:rsidRPr="00DA403C">
        <w:rPr>
          <w:rFonts w:ascii="Arial" w:hAnsi="Arial" w:cs="Arial"/>
          <w:color w:val="auto"/>
          <w:lang w:val="lt-LT"/>
        </w:rPr>
        <w:t xml:space="preserve">. </w:t>
      </w:r>
      <w:r>
        <w:rPr>
          <w:rFonts w:ascii="Arial" w:hAnsi="Arial" w:cs="Arial"/>
          <w:color w:val="auto"/>
          <w:lang w:val="lt-LT"/>
        </w:rPr>
        <w:t>RODIKLIAI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42"/>
        <w:gridCol w:w="2100"/>
        <w:gridCol w:w="2444"/>
        <w:gridCol w:w="2876"/>
      </w:tblGrid>
      <w:tr w:rsidR="00FD75C6" w:rsidRPr="00DA403C" w:rsidTr="00FD75C6">
        <w:tc>
          <w:tcPr>
            <w:tcW w:w="2542" w:type="dxa"/>
            <w:shd w:val="clear" w:color="auto" w:fill="D9D9D9" w:themeFill="background1" w:themeFillShade="D9"/>
          </w:tcPr>
          <w:p w:rsidR="00FD75C6" w:rsidRPr="00FE40BE" w:rsidRDefault="00FD75C6" w:rsidP="0018545E">
            <w:pPr>
              <w:rPr>
                <w:rFonts w:ascii="Arial" w:hAnsi="Arial" w:cs="Arial"/>
                <w:b/>
                <w:bCs/>
                <w:lang w:val="lt-LT"/>
              </w:rPr>
            </w:pPr>
            <w:r w:rsidRPr="00FE40BE">
              <w:rPr>
                <w:rFonts w:ascii="Arial" w:hAnsi="Arial" w:cs="Arial"/>
                <w:b/>
                <w:bCs/>
                <w:lang w:val="lt-LT"/>
              </w:rPr>
              <w:t>Rodiklio pavadinimas</w:t>
            </w:r>
          </w:p>
        </w:tc>
        <w:tc>
          <w:tcPr>
            <w:tcW w:w="2100" w:type="dxa"/>
            <w:shd w:val="clear" w:color="auto" w:fill="D9D9D9" w:themeFill="background1" w:themeFillShade="D9"/>
          </w:tcPr>
          <w:p w:rsidR="00FD75C6" w:rsidRPr="00FE40BE" w:rsidRDefault="00FD75C6" w:rsidP="0018545E">
            <w:pPr>
              <w:rPr>
                <w:rFonts w:ascii="Arial" w:hAnsi="Arial" w:cs="Arial"/>
                <w:b/>
                <w:bCs/>
                <w:lang w:val="lt-LT"/>
              </w:rPr>
            </w:pPr>
            <w:r w:rsidRPr="00FE40BE">
              <w:rPr>
                <w:rFonts w:ascii="Arial" w:hAnsi="Arial" w:cs="Arial"/>
                <w:b/>
                <w:bCs/>
                <w:lang w:val="lt-LT"/>
              </w:rPr>
              <w:t>Matavimo vienetai</w:t>
            </w:r>
          </w:p>
        </w:tc>
        <w:tc>
          <w:tcPr>
            <w:tcW w:w="2444" w:type="dxa"/>
            <w:shd w:val="clear" w:color="auto" w:fill="D9D9D9" w:themeFill="background1" w:themeFillShade="D9"/>
          </w:tcPr>
          <w:p w:rsidR="00FD75C6" w:rsidRPr="00FE40BE" w:rsidRDefault="00FD75C6" w:rsidP="0018545E">
            <w:pPr>
              <w:rPr>
                <w:rFonts w:ascii="Arial" w:hAnsi="Arial" w:cs="Arial"/>
                <w:b/>
                <w:bCs/>
                <w:lang w:val="lt-LT"/>
              </w:rPr>
            </w:pPr>
            <w:r w:rsidRPr="00FE40BE">
              <w:rPr>
                <w:rFonts w:ascii="Arial" w:hAnsi="Arial" w:cs="Arial"/>
                <w:b/>
                <w:bCs/>
                <w:lang w:val="lt-LT"/>
              </w:rPr>
              <w:t>Siektina reikšmė</w:t>
            </w:r>
          </w:p>
        </w:tc>
        <w:tc>
          <w:tcPr>
            <w:tcW w:w="2876" w:type="dxa"/>
            <w:shd w:val="clear" w:color="auto" w:fill="D9D9D9" w:themeFill="background1" w:themeFillShade="D9"/>
          </w:tcPr>
          <w:p w:rsidR="00FD75C6" w:rsidRPr="00FE40BE" w:rsidRDefault="000D4C14" w:rsidP="0018545E">
            <w:pPr>
              <w:rPr>
                <w:rFonts w:ascii="Arial" w:hAnsi="Arial" w:cs="Arial"/>
                <w:b/>
                <w:bCs/>
                <w:lang w:val="lt-LT"/>
              </w:rPr>
            </w:pPr>
            <w:r w:rsidRPr="00FE40BE">
              <w:rPr>
                <w:rFonts w:ascii="Arial" w:hAnsi="Arial" w:cs="Arial"/>
                <w:b/>
                <w:bCs/>
                <w:lang w:val="lt-LT"/>
              </w:rPr>
              <w:t>Pasiekimo data</w:t>
            </w:r>
          </w:p>
        </w:tc>
      </w:tr>
      <w:tr w:rsidR="00FE40BE" w:rsidRPr="00DA403C" w:rsidTr="00FD75C6">
        <w:tc>
          <w:tcPr>
            <w:tcW w:w="2542" w:type="dxa"/>
            <w:shd w:val="clear" w:color="auto" w:fill="D9D9D9" w:themeFill="background1" w:themeFillShade="D9"/>
          </w:tcPr>
          <w:p w:rsidR="00FE40BE" w:rsidRPr="00FE40BE" w:rsidRDefault="00FE40BE" w:rsidP="00FE40BE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>
              <w:rPr>
                <w:rFonts w:ascii="Arial" w:hAnsi="Arial" w:cs="Arial"/>
                <w:b/>
                <w:bCs/>
                <w:lang w:val="lt-LT"/>
              </w:rPr>
              <w:t>1</w:t>
            </w:r>
          </w:p>
        </w:tc>
        <w:tc>
          <w:tcPr>
            <w:tcW w:w="2100" w:type="dxa"/>
            <w:shd w:val="clear" w:color="auto" w:fill="D9D9D9" w:themeFill="background1" w:themeFillShade="D9"/>
          </w:tcPr>
          <w:p w:rsidR="00FE40BE" w:rsidRPr="00FE40BE" w:rsidRDefault="00FE40BE" w:rsidP="00FE40BE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>
              <w:rPr>
                <w:rFonts w:ascii="Arial" w:hAnsi="Arial" w:cs="Arial"/>
                <w:b/>
                <w:bCs/>
                <w:lang w:val="lt-LT"/>
              </w:rPr>
              <w:t>2</w:t>
            </w:r>
          </w:p>
        </w:tc>
        <w:tc>
          <w:tcPr>
            <w:tcW w:w="2444" w:type="dxa"/>
            <w:shd w:val="clear" w:color="auto" w:fill="D9D9D9" w:themeFill="background1" w:themeFillShade="D9"/>
          </w:tcPr>
          <w:p w:rsidR="00FE40BE" w:rsidRPr="00FE40BE" w:rsidRDefault="00FE40BE" w:rsidP="00FE40BE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>
              <w:rPr>
                <w:rFonts w:ascii="Arial" w:hAnsi="Arial" w:cs="Arial"/>
                <w:b/>
                <w:bCs/>
                <w:lang w:val="lt-LT"/>
              </w:rPr>
              <w:t>3</w:t>
            </w:r>
          </w:p>
        </w:tc>
        <w:tc>
          <w:tcPr>
            <w:tcW w:w="2876" w:type="dxa"/>
            <w:shd w:val="clear" w:color="auto" w:fill="D9D9D9" w:themeFill="background1" w:themeFillShade="D9"/>
          </w:tcPr>
          <w:p w:rsidR="00FE40BE" w:rsidRPr="00FE40BE" w:rsidRDefault="00FE40BE" w:rsidP="00FE40BE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>
              <w:rPr>
                <w:rFonts w:ascii="Arial" w:hAnsi="Arial" w:cs="Arial"/>
                <w:b/>
                <w:bCs/>
                <w:lang w:val="lt-LT"/>
              </w:rPr>
              <w:t>4</w:t>
            </w:r>
          </w:p>
        </w:tc>
      </w:tr>
      <w:tr w:rsidR="00FD75C6" w:rsidRPr="00DA403C" w:rsidTr="00FD75C6">
        <w:tc>
          <w:tcPr>
            <w:tcW w:w="2542" w:type="dxa"/>
          </w:tcPr>
          <w:p w:rsidR="00FD75C6" w:rsidRPr="000D4C14" w:rsidRDefault="000D4C14" w:rsidP="0018545E">
            <w:pPr>
              <w:rPr>
                <w:rFonts w:ascii="Arial" w:hAnsi="Arial" w:cs="Arial"/>
                <w:b/>
                <w:bCs/>
                <w:lang w:val="lt-LT"/>
              </w:rPr>
            </w:pPr>
            <w:r w:rsidRPr="000D4C14">
              <w:rPr>
                <w:rFonts w:ascii="Arial" w:hAnsi="Arial" w:cs="Arial"/>
                <w:b/>
                <w:bCs/>
                <w:lang w:val="lt-LT"/>
              </w:rPr>
              <w:t>Tikslinės grupės dalyviai baigę dalyvauti veiklose</w:t>
            </w:r>
          </w:p>
        </w:tc>
        <w:tc>
          <w:tcPr>
            <w:tcW w:w="2100" w:type="dxa"/>
          </w:tcPr>
          <w:p w:rsidR="00FD75C6" w:rsidRPr="000D4C14" w:rsidRDefault="000D4C14" w:rsidP="0018545E">
            <w:pPr>
              <w:rPr>
                <w:rFonts w:ascii="Arial" w:hAnsi="Arial" w:cs="Arial"/>
                <w:lang w:val="lt-LT"/>
              </w:rPr>
            </w:pPr>
            <w:r w:rsidRPr="000D4C14">
              <w:rPr>
                <w:rFonts w:ascii="Arial" w:hAnsi="Arial" w:cs="Arial"/>
                <w:lang w:val="lt-LT"/>
              </w:rPr>
              <w:t>Asmenys</w:t>
            </w:r>
            <w:r>
              <w:rPr>
                <w:rFonts w:ascii="Arial" w:hAnsi="Arial" w:cs="Arial"/>
                <w:lang w:val="lt-LT"/>
              </w:rPr>
              <w:t xml:space="preserve"> </w:t>
            </w:r>
          </w:p>
        </w:tc>
        <w:tc>
          <w:tcPr>
            <w:tcW w:w="2444" w:type="dxa"/>
          </w:tcPr>
          <w:p w:rsidR="00FD75C6" w:rsidRPr="000D4C14" w:rsidRDefault="00FD75C6" w:rsidP="0018545E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2876" w:type="dxa"/>
          </w:tcPr>
          <w:p w:rsidR="00FD75C6" w:rsidRPr="000D4C14" w:rsidRDefault="00FD75C6" w:rsidP="000D4C14">
            <w:pPr>
              <w:rPr>
                <w:rFonts w:ascii="Arial" w:hAnsi="Arial" w:cs="Arial"/>
                <w:lang w:val="lt-LT"/>
              </w:rPr>
            </w:pPr>
          </w:p>
        </w:tc>
      </w:tr>
      <w:tr w:rsidR="000D4C14" w:rsidRPr="00DA403C" w:rsidTr="00FD75C6">
        <w:tc>
          <w:tcPr>
            <w:tcW w:w="2542" w:type="dxa"/>
          </w:tcPr>
          <w:p w:rsidR="000D4C14" w:rsidRPr="000D4C14" w:rsidRDefault="000D4C14" w:rsidP="0018545E">
            <w:pPr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</w:pPr>
            <w:r w:rsidRPr="000D4C1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Tikslinės grupės dalyviai, kurie po dalyvavimo veiklose pradėjo mokytis, ieškoti darbo arba dirbti, įskaitant savarankišką darbą (30 proc. nuo tikslinės grupės dalyvių baigusių dalyvauti veiklose)</w:t>
            </w:r>
          </w:p>
        </w:tc>
        <w:tc>
          <w:tcPr>
            <w:tcW w:w="2100" w:type="dxa"/>
          </w:tcPr>
          <w:p w:rsidR="000D4C14" w:rsidRPr="000D4C14" w:rsidRDefault="000D4C14" w:rsidP="0018545E">
            <w:pPr>
              <w:rPr>
                <w:rFonts w:ascii="Arial" w:hAnsi="Arial" w:cs="Arial"/>
                <w:lang w:val="lt-LT"/>
              </w:rPr>
            </w:pPr>
            <w:r w:rsidRPr="000D4C14">
              <w:rPr>
                <w:rFonts w:ascii="Arial" w:hAnsi="Arial" w:cs="Arial"/>
                <w:lang w:val="lt-LT"/>
              </w:rPr>
              <w:t>Asmenys</w:t>
            </w:r>
          </w:p>
        </w:tc>
        <w:tc>
          <w:tcPr>
            <w:tcW w:w="2444" w:type="dxa"/>
          </w:tcPr>
          <w:p w:rsidR="000D4C14" w:rsidRPr="000D4C14" w:rsidRDefault="000D4C14" w:rsidP="0018545E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2876" w:type="dxa"/>
          </w:tcPr>
          <w:p w:rsidR="000D4C14" w:rsidRPr="000D4C14" w:rsidRDefault="000D4C14" w:rsidP="000D4C14">
            <w:pPr>
              <w:rPr>
                <w:rFonts w:ascii="Arial" w:hAnsi="Arial" w:cs="Arial"/>
              </w:rPr>
            </w:pPr>
          </w:p>
        </w:tc>
      </w:tr>
      <w:tr w:rsidR="000D4C14" w:rsidRPr="00DA403C" w:rsidTr="00FD75C6">
        <w:tc>
          <w:tcPr>
            <w:tcW w:w="2542" w:type="dxa"/>
          </w:tcPr>
          <w:p w:rsidR="000D4C14" w:rsidRPr="000D4C14" w:rsidRDefault="000D4C14" w:rsidP="0018545E">
            <w:pPr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</w:pPr>
            <w:r w:rsidRPr="000D4C1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Tikslinės grupės dalyviai, baigę dalyvauti veiklose, yra dirbantys arba įsidarbinę ne vėliau kaip per 28 d. po veiklų baigimo ir po 6 mėn. nuo įsidarbinimo pradžios yra dirbantys, o jų pajamos šiuo laikotarpiu yra ne mažesnės nei 6 Minimalių vartojimo poreikių dydžiai (MVPD) (10 proc. nuo tikslinės grupės dalyvių baigusių dalyvauti veiklose).</w:t>
            </w:r>
          </w:p>
        </w:tc>
        <w:tc>
          <w:tcPr>
            <w:tcW w:w="2100" w:type="dxa"/>
          </w:tcPr>
          <w:p w:rsidR="000D4C14" w:rsidRPr="000D4C14" w:rsidRDefault="000D4C14" w:rsidP="0018545E">
            <w:pPr>
              <w:rPr>
                <w:rFonts w:ascii="Arial" w:hAnsi="Arial" w:cs="Arial"/>
                <w:lang w:val="lt-LT"/>
              </w:rPr>
            </w:pPr>
            <w:r w:rsidRPr="000D4C14">
              <w:rPr>
                <w:rFonts w:ascii="Arial" w:hAnsi="Arial" w:cs="Arial"/>
                <w:lang w:val="lt-LT"/>
              </w:rPr>
              <w:t>Asmenys</w:t>
            </w:r>
          </w:p>
        </w:tc>
        <w:tc>
          <w:tcPr>
            <w:tcW w:w="2444" w:type="dxa"/>
          </w:tcPr>
          <w:p w:rsidR="000D4C14" w:rsidRPr="000D4C14" w:rsidRDefault="000D4C14" w:rsidP="0018545E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2876" w:type="dxa"/>
          </w:tcPr>
          <w:p w:rsidR="000D4C14" w:rsidRPr="000D4C14" w:rsidRDefault="000D4C14" w:rsidP="000D4C14">
            <w:pPr>
              <w:rPr>
                <w:rFonts w:ascii="Arial" w:hAnsi="Arial" w:cs="Arial"/>
              </w:rPr>
            </w:pPr>
          </w:p>
        </w:tc>
      </w:tr>
    </w:tbl>
    <w:p w:rsidR="00A53905" w:rsidRDefault="00A53905" w:rsidP="00A53905">
      <w:pPr>
        <w:rPr>
          <w:rFonts w:ascii="Arial" w:hAnsi="Arial" w:cs="Arial"/>
          <w:lang w:val="lt-LT"/>
        </w:rPr>
      </w:pPr>
    </w:p>
    <w:p w:rsidR="000D4C14" w:rsidRPr="00DA403C" w:rsidRDefault="000D4C14" w:rsidP="00A53905">
      <w:pPr>
        <w:rPr>
          <w:rFonts w:ascii="Arial" w:hAnsi="Arial" w:cs="Arial"/>
          <w:lang w:val="lt-LT"/>
        </w:rPr>
      </w:pPr>
    </w:p>
    <w:p w:rsidR="00DA403C" w:rsidRPr="00DA403C" w:rsidRDefault="00FD75C6" w:rsidP="00DA403C">
      <w:pPr>
        <w:pStyle w:val="Antrat2"/>
        <w:rPr>
          <w:rFonts w:ascii="Arial" w:hAnsi="Arial" w:cs="Arial"/>
          <w:color w:val="auto"/>
          <w:lang w:val="lt-LT"/>
        </w:rPr>
      </w:pPr>
      <w:r>
        <w:rPr>
          <w:rFonts w:ascii="Arial" w:hAnsi="Arial" w:cs="Arial"/>
          <w:color w:val="auto"/>
          <w:lang w:val="lt-LT"/>
        </w:rPr>
        <w:lastRenderedPageBreak/>
        <w:t>6</w:t>
      </w:r>
      <w:r w:rsidR="00DA403C" w:rsidRPr="00DA403C">
        <w:rPr>
          <w:rFonts w:ascii="Arial" w:hAnsi="Arial" w:cs="Arial"/>
          <w:color w:val="auto"/>
          <w:lang w:val="lt-LT"/>
        </w:rPr>
        <w:t xml:space="preserve">. </w:t>
      </w:r>
      <w:r w:rsidR="00DA403C" w:rsidRPr="00DA403C">
        <w:rPr>
          <w:rFonts w:ascii="Arial" w:hAnsi="Arial" w:cs="Arial"/>
          <w:color w:val="auto"/>
          <w:lang w:val="lt-LT"/>
        </w:rPr>
        <w:t>PAPILDOMA INFORMACIJA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18"/>
      </w:tblGrid>
      <w:tr w:rsidR="00DA403C" w:rsidRPr="00DA403C" w:rsidTr="00DA403C">
        <w:tc>
          <w:tcPr>
            <w:tcW w:w="9918" w:type="dxa"/>
            <w:shd w:val="clear" w:color="auto" w:fill="D9D9D9" w:themeFill="background1" w:themeFillShade="D9"/>
          </w:tcPr>
          <w:p w:rsidR="00DA403C" w:rsidRPr="00FE40BE" w:rsidRDefault="00DA403C" w:rsidP="0018545E">
            <w:pPr>
              <w:rPr>
                <w:rFonts w:ascii="Arial" w:hAnsi="Arial" w:cs="Arial"/>
                <w:b/>
                <w:bCs/>
                <w:lang w:val="lt-LT"/>
              </w:rPr>
            </w:pPr>
            <w:r w:rsidRPr="00FE40BE">
              <w:rPr>
                <w:rFonts w:ascii="Arial" w:hAnsi="Arial" w:cs="Arial"/>
                <w:b/>
                <w:bCs/>
                <w:lang w:val="lt-LT"/>
              </w:rPr>
              <w:t>Įrašai</w:t>
            </w:r>
          </w:p>
        </w:tc>
      </w:tr>
      <w:tr w:rsidR="00DA403C" w:rsidRPr="00DA403C" w:rsidTr="00DA403C">
        <w:trPr>
          <w:trHeight w:val="2254"/>
        </w:trPr>
        <w:tc>
          <w:tcPr>
            <w:tcW w:w="9918" w:type="dxa"/>
          </w:tcPr>
          <w:p w:rsidR="00DA403C" w:rsidRPr="00DA403C" w:rsidRDefault="00DA403C" w:rsidP="0018545E">
            <w:pPr>
              <w:rPr>
                <w:rFonts w:ascii="Arial" w:hAnsi="Arial" w:cs="Arial"/>
                <w:i/>
                <w:iCs/>
                <w:lang w:val="lt-LT"/>
              </w:rPr>
            </w:pPr>
            <w:r w:rsidRPr="00DA403C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Jūsų komentaras</w:t>
            </w:r>
          </w:p>
        </w:tc>
      </w:tr>
    </w:tbl>
    <w:p w:rsidR="00DA403C" w:rsidRPr="00DA403C" w:rsidRDefault="00FD75C6" w:rsidP="00DA403C">
      <w:pPr>
        <w:pStyle w:val="Antrat2"/>
        <w:rPr>
          <w:rFonts w:ascii="Arial" w:hAnsi="Arial" w:cs="Arial"/>
          <w:color w:val="auto"/>
          <w:lang w:val="lt-LT"/>
        </w:rPr>
      </w:pPr>
      <w:r>
        <w:rPr>
          <w:rFonts w:ascii="Arial" w:hAnsi="Arial" w:cs="Arial"/>
          <w:color w:val="auto"/>
          <w:lang w:val="lt-LT"/>
        </w:rPr>
        <w:t>7</w:t>
      </w:r>
      <w:r w:rsidR="00A53905" w:rsidRPr="00DA403C">
        <w:rPr>
          <w:rFonts w:ascii="Arial" w:hAnsi="Arial" w:cs="Arial"/>
          <w:color w:val="auto"/>
          <w:lang w:val="lt-LT"/>
        </w:rPr>
        <w:t xml:space="preserve">. </w:t>
      </w:r>
      <w:r w:rsidR="00DA403C" w:rsidRPr="00DA403C">
        <w:rPr>
          <w:rFonts w:ascii="Arial" w:hAnsi="Arial" w:cs="Arial"/>
          <w:color w:val="auto"/>
          <w:lang w:val="lt-LT"/>
        </w:rPr>
        <w:t>PRIEDAI</w:t>
      </w: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DA403C" w:rsidRPr="00DA403C" w:rsidTr="00DA403C">
        <w:tc>
          <w:tcPr>
            <w:tcW w:w="10060" w:type="dxa"/>
            <w:shd w:val="clear" w:color="auto" w:fill="D9D9D9" w:themeFill="background1" w:themeFillShade="D9"/>
          </w:tcPr>
          <w:p w:rsidR="00DA403C" w:rsidRPr="00FE40BE" w:rsidRDefault="00DA403C" w:rsidP="0018545E">
            <w:pPr>
              <w:rPr>
                <w:rFonts w:ascii="Arial" w:hAnsi="Arial" w:cs="Arial"/>
                <w:b/>
                <w:bCs/>
                <w:lang w:val="lt-LT"/>
              </w:rPr>
            </w:pPr>
            <w:r w:rsidRPr="00FE40BE">
              <w:rPr>
                <w:rFonts w:ascii="Arial" w:hAnsi="Arial" w:cs="Arial"/>
                <w:b/>
                <w:bCs/>
                <w:lang w:val="lt-LT"/>
              </w:rPr>
              <w:t>Pridedama:</w:t>
            </w:r>
          </w:p>
        </w:tc>
      </w:tr>
      <w:tr w:rsidR="00DA403C" w:rsidRPr="00DA403C" w:rsidTr="00DA403C">
        <w:tc>
          <w:tcPr>
            <w:tcW w:w="10060" w:type="dxa"/>
          </w:tcPr>
          <w:p w:rsidR="00DA403C" w:rsidRPr="00DA403C" w:rsidRDefault="00DA403C" w:rsidP="0018545E">
            <w:pPr>
              <w:rPr>
                <w:rFonts w:ascii="Arial" w:hAnsi="Arial" w:cs="Arial"/>
                <w:lang w:val="lt-LT"/>
              </w:rPr>
            </w:pPr>
          </w:p>
        </w:tc>
      </w:tr>
      <w:tr w:rsidR="00DA403C" w:rsidRPr="00DA403C" w:rsidTr="00DA403C">
        <w:tc>
          <w:tcPr>
            <w:tcW w:w="10060" w:type="dxa"/>
          </w:tcPr>
          <w:p w:rsidR="00DA403C" w:rsidRPr="00DA403C" w:rsidRDefault="00DA403C" w:rsidP="0018545E">
            <w:pPr>
              <w:rPr>
                <w:rFonts w:ascii="Arial" w:hAnsi="Arial" w:cs="Arial"/>
                <w:lang w:val="lt-LT"/>
              </w:rPr>
            </w:pPr>
          </w:p>
        </w:tc>
      </w:tr>
      <w:tr w:rsidR="00DA403C" w:rsidRPr="00DA403C" w:rsidTr="00DA403C">
        <w:tc>
          <w:tcPr>
            <w:tcW w:w="10060" w:type="dxa"/>
          </w:tcPr>
          <w:p w:rsidR="00DA403C" w:rsidRPr="00DA403C" w:rsidRDefault="00DA403C" w:rsidP="0018545E">
            <w:pPr>
              <w:rPr>
                <w:rFonts w:ascii="Arial" w:hAnsi="Arial" w:cs="Arial"/>
                <w:lang w:val="lt-LT"/>
              </w:rPr>
            </w:pPr>
          </w:p>
        </w:tc>
      </w:tr>
      <w:tr w:rsidR="00DA403C" w:rsidRPr="00DA403C" w:rsidTr="00DA403C">
        <w:tc>
          <w:tcPr>
            <w:tcW w:w="10060" w:type="dxa"/>
          </w:tcPr>
          <w:p w:rsidR="00DA403C" w:rsidRPr="00DA403C" w:rsidRDefault="00DA403C" w:rsidP="0018545E">
            <w:pPr>
              <w:rPr>
                <w:rFonts w:ascii="Arial" w:hAnsi="Arial" w:cs="Arial"/>
                <w:lang w:val="lt-LT"/>
              </w:rPr>
            </w:pPr>
          </w:p>
        </w:tc>
      </w:tr>
      <w:tr w:rsidR="00DA403C" w:rsidRPr="00DA403C" w:rsidTr="00DA403C">
        <w:tc>
          <w:tcPr>
            <w:tcW w:w="10060" w:type="dxa"/>
          </w:tcPr>
          <w:p w:rsidR="00DA403C" w:rsidRPr="00DA403C" w:rsidRDefault="00DA403C" w:rsidP="0018545E">
            <w:pPr>
              <w:rPr>
                <w:rFonts w:ascii="Arial" w:hAnsi="Arial" w:cs="Arial"/>
                <w:lang w:val="lt-LT"/>
              </w:rPr>
            </w:pPr>
          </w:p>
        </w:tc>
      </w:tr>
      <w:tr w:rsidR="00DA403C" w:rsidRPr="00DA403C" w:rsidTr="00DA403C">
        <w:tc>
          <w:tcPr>
            <w:tcW w:w="10060" w:type="dxa"/>
          </w:tcPr>
          <w:p w:rsidR="00DA403C" w:rsidRPr="00DA403C" w:rsidRDefault="00DA403C" w:rsidP="0018545E">
            <w:pPr>
              <w:rPr>
                <w:rFonts w:ascii="Arial" w:hAnsi="Arial" w:cs="Arial"/>
                <w:lang w:val="lt-LT"/>
              </w:rPr>
            </w:pPr>
          </w:p>
        </w:tc>
      </w:tr>
    </w:tbl>
    <w:p w:rsidR="00A53905" w:rsidRPr="00DA403C" w:rsidRDefault="00A53905" w:rsidP="00A53905">
      <w:pPr>
        <w:rPr>
          <w:rFonts w:ascii="Arial" w:hAnsi="Arial" w:cs="Arial"/>
          <w:lang w:val="lt-LT"/>
        </w:rPr>
      </w:pPr>
    </w:p>
    <w:p w:rsidR="00DA403C" w:rsidRPr="00DA403C" w:rsidRDefault="00DA403C" w:rsidP="00DA403C">
      <w:pPr>
        <w:spacing w:after="0"/>
        <w:rPr>
          <w:rFonts w:ascii="Arial" w:hAnsi="Arial" w:cs="Arial"/>
          <w:lang w:val="lt-LT"/>
        </w:rPr>
      </w:pPr>
      <w:r w:rsidRPr="00DA403C">
        <w:rPr>
          <w:rFonts w:ascii="Arial" w:hAnsi="Arial" w:cs="Arial"/>
          <w:lang w:val="lt-LT"/>
        </w:rPr>
        <w:t>___________________</w:t>
      </w:r>
      <w:r w:rsidRPr="00DA403C">
        <w:rPr>
          <w:rFonts w:ascii="Arial" w:hAnsi="Arial" w:cs="Arial"/>
          <w:lang w:val="lt-LT"/>
        </w:rPr>
        <w:tab/>
      </w:r>
      <w:r w:rsidRPr="00DA403C">
        <w:rPr>
          <w:rFonts w:ascii="Arial" w:hAnsi="Arial" w:cs="Arial"/>
          <w:lang w:val="lt-LT"/>
        </w:rPr>
        <w:t>________________________</w:t>
      </w:r>
      <w:r w:rsidRPr="00DA403C">
        <w:rPr>
          <w:rFonts w:ascii="Arial" w:hAnsi="Arial" w:cs="Arial"/>
          <w:lang w:val="lt-LT"/>
        </w:rPr>
        <w:tab/>
        <w:t>_________________</w:t>
      </w:r>
    </w:p>
    <w:p w:rsidR="00A53905" w:rsidRPr="00DA403C" w:rsidRDefault="00DA403C" w:rsidP="00DA403C">
      <w:pPr>
        <w:spacing w:after="0"/>
        <w:rPr>
          <w:rFonts w:ascii="Arial" w:hAnsi="Arial" w:cs="Arial"/>
          <w:lang w:val="lt-LT"/>
        </w:rPr>
      </w:pPr>
      <w:r w:rsidRPr="00DA403C">
        <w:rPr>
          <w:rFonts w:ascii="Arial" w:hAnsi="Arial" w:cs="Arial"/>
          <w:lang w:val="lt-LT"/>
        </w:rPr>
        <w:t>(Pareigų pavadinimas)</w:t>
      </w:r>
      <w:r w:rsidRPr="00DA403C">
        <w:rPr>
          <w:rFonts w:ascii="Arial" w:hAnsi="Arial" w:cs="Arial"/>
          <w:lang w:val="lt-LT"/>
        </w:rPr>
        <w:tab/>
      </w:r>
      <w:r w:rsidRPr="00DA403C">
        <w:rPr>
          <w:rFonts w:ascii="Arial" w:hAnsi="Arial" w:cs="Arial"/>
          <w:lang w:val="lt-LT"/>
        </w:rPr>
        <w:tab/>
      </w:r>
      <w:r w:rsidRPr="00DA403C">
        <w:rPr>
          <w:rFonts w:ascii="Arial" w:hAnsi="Arial" w:cs="Arial"/>
          <w:lang w:val="lt-LT"/>
        </w:rPr>
        <w:t>(Parašas)</w:t>
      </w:r>
      <w:r w:rsidRPr="00DA403C">
        <w:rPr>
          <w:rFonts w:ascii="Arial" w:hAnsi="Arial" w:cs="Arial"/>
          <w:lang w:val="lt-LT"/>
        </w:rPr>
        <w:tab/>
      </w:r>
      <w:r w:rsidRPr="00DA403C">
        <w:rPr>
          <w:rFonts w:ascii="Arial" w:hAnsi="Arial" w:cs="Arial"/>
          <w:lang w:val="lt-LT"/>
        </w:rPr>
        <w:tab/>
      </w:r>
      <w:r w:rsidRPr="00DA403C">
        <w:rPr>
          <w:rFonts w:ascii="Arial" w:hAnsi="Arial" w:cs="Arial"/>
          <w:lang w:val="lt-LT"/>
        </w:rPr>
        <w:tab/>
      </w:r>
      <w:r w:rsidRPr="00DA403C">
        <w:rPr>
          <w:rFonts w:ascii="Arial" w:hAnsi="Arial" w:cs="Arial"/>
          <w:lang w:val="lt-LT"/>
        </w:rPr>
        <w:t>(Vardas ir pavardė)</w:t>
      </w:r>
    </w:p>
    <w:p w:rsidR="00A53905" w:rsidRPr="00DA403C" w:rsidRDefault="00A53905" w:rsidP="00A53905">
      <w:pPr>
        <w:rPr>
          <w:rFonts w:ascii="Arial" w:hAnsi="Arial" w:cs="Arial"/>
          <w:caps/>
          <w:lang w:val="lt-LT"/>
        </w:rPr>
      </w:pPr>
    </w:p>
    <w:p w:rsidR="00A53905" w:rsidRPr="00DA403C" w:rsidRDefault="00A53905" w:rsidP="00A53905">
      <w:pPr>
        <w:rPr>
          <w:rFonts w:ascii="Arial" w:hAnsi="Arial" w:cs="Arial"/>
          <w:lang w:val="lt-LT"/>
        </w:rPr>
      </w:pPr>
    </w:p>
    <w:sectPr w:rsidR="00A53905" w:rsidRPr="00DA403C" w:rsidSect="002E022D">
      <w:pgSz w:w="12240" w:h="15840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6239849">
    <w:abstractNumId w:val="8"/>
  </w:num>
  <w:num w:numId="2" w16cid:durableId="1881894038">
    <w:abstractNumId w:val="6"/>
  </w:num>
  <w:num w:numId="3" w16cid:durableId="421993422">
    <w:abstractNumId w:val="5"/>
  </w:num>
  <w:num w:numId="4" w16cid:durableId="718673517">
    <w:abstractNumId w:val="4"/>
  </w:num>
  <w:num w:numId="5" w16cid:durableId="361370365">
    <w:abstractNumId w:val="7"/>
  </w:num>
  <w:num w:numId="6" w16cid:durableId="247274353">
    <w:abstractNumId w:val="3"/>
  </w:num>
  <w:num w:numId="7" w16cid:durableId="681124247">
    <w:abstractNumId w:val="2"/>
  </w:num>
  <w:num w:numId="8" w16cid:durableId="1423061359">
    <w:abstractNumId w:val="1"/>
  </w:num>
  <w:num w:numId="9" w16cid:durableId="2043363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3C7C"/>
    <w:rsid w:val="000D4C14"/>
    <w:rsid w:val="0015074B"/>
    <w:rsid w:val="001E6208"/>
    <w:rsid w:val="002736ED"/>
    <w:rsid w:val="0029639D"/>
    <w:rsid w:val="002E022D"/>
    <w:rsid w:val="00326F90"/>
    <w:rsid w:val="00355EA7"/>
    <w:rsid w:val="005A10AA"/>
    <w:rsid w:val="00883469"/>
    <w:rsid w:val="00A53905"/>
    <w:rsid w:val="00A57D54"/>
    <w:rsid w:val="00AA1D8D"/>
    <w:rsid w:val="00B47730"/>
    <w:rsid w:val="00CB0664"/>
    <w:rsid w:val="00D66E78"/>
    <w:rsid w:val="00DA403C"/>
    <w:rsid w:val="00F600F1"/>
    <w:rsid w:val="00F96434"/>
    <w:rsid w:val="00FC693F"/>
    <w:rsid w:val="00FD75C6"/>
    <w:rsid w:val="00FE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491287"/>
  <w14:defaultImageDpi w14:val="300"/>
  <w15:docId w15:val="{7B821BB4-786B-47D5-BB38-7FF3301C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2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1921</Words>
  <Characters>1095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Gintarė Domarkė</cp:lastModifiedBy>
  <cp:revision>6</cp:revision>
  <dcterms:created xsi:type="dcterms:W3CDTF">2025-01-14T11:31:00Z</dcterms:created>
  <dcterms:modified xsi:type="dcterms:W3CDTF">2025-01-16T13:34:00Z</dcterms:modified>
  <cp:category/>
</cp:coreProperties>
</file>